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905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86MS0061-01-2025-003489-84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 участка №6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Козлова Дмитрия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Козлов Д.А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ТДК Компани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шоссе д.27/1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предоставил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7"/>
          <w:szCs w:val="27"/>
        </w:rPr>
        <w:t>2024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таким образом нарушил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Козлов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Козлов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2241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05.05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ТДК Компани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фонд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пенсионного и социального страхования РФ с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28.03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ТДК Компани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отчета по форме ЕФС-1, раздел 1, подраздел 1.2 «Сведения о стаже» за 2024 год до 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ТДК Компани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28.03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руководитель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в отделение фонда пенсионного и 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Козлова Д.А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Козлова Д.А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Козлова Дмитрия Александровича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</w:t>
      </w:r>
      <w:r>
        <w:rPr>
          <w:rFonts w:ascii="Times New Roman" w:eastAsia="Times New Roman" w:hAnsi="Times New Roman" w:cs="Times New Roman"/>
          <w:sz w:val="27"/>
          <w:szCs w:val="27"/>
        </w:rPr>
        <w:t>0 6000 3140, УИН 79702700000000</w:t>
      </w:r>
      <w:r>
        <w:rPr>
          <w:rFonts w:ascii="Times New Roman" w:eastAsia="Times New Roman" w:hAnsi="Times New Roman" w:cs="Times New Roman"/>
          <w:sz w:val="27"/>
          <w:szCs w:val="27"/>
        </w:rPr>
        <w:t>287</w:t>
      </w:r>
      <w:r>
        <w:rPr>
          <w:rFonts w:ascii="Times New Roman" w:eastAsia="Times New Roman" w:hAnsi="Times New Roman" w:cs="Times New Roman"/>
          <w:sz w:val="27"/>
          <w:szCs w:val="27"/>
        </w:rPr>
        <w:t>244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мирового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судьи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6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905</w:t>
      </w:r>
      <w:r>
        <w:rPr>
          <w:rFonts w:ascii="Times New Roman" w:eastAsia="Times New Roman" w:hAnsi="Times New Roman" w:cs="Times New Roman"/>
          <w:sz w:val="20"/>
          <w:szCs w:val="20"/>
        </w:rPr>
        <w:t>- 260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